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priority    </w:t>
      </w:r>
      <w:r>
        <w:t xml:space="preserve">   constitution    </w:t>
      </w:r>
      <w:r>
        <w:t xml:space="preserve">   affluence    </w:t>
      </w:r>
      <w:r>
        <w:t xml:space="preserve">   disparities    </w:t>
      </w:r>
      <w:r>
        <w:t xml:space="preserve">   economy    </w:t>
      </w:r>
      <w:r>
        <w:t xml:space="preserve">   famine    </w:t>
      </w:r>
      <w:r>
        <w:t xml:space="preserve">   income    </w:t>
      </w:r>
      <w:r>
        <w:t xml:space="preserve">   inequality    </w:t>
      </w:r>
      <w:r>
        <w:t xml:space="preserve">   infant mortality    </w:t>
      </w:r>
      <w:r>
        <w:t xml:space="preserve">   injustice    </w:t>
      </w:r>
      <w:r>
        <w:t xml:space="preserve">   insurance    </w:t>
      </w:r>
      <w:r>
        <w:t xml:space="preserve">   poverty    </w:t>
      </w:r>
      <w:r>
        <w:t xml:space="preserve">   premature death    </w:t>
      </w:r>
      <w:r>
        <w:t xml:space="preserve">   resources    </w:t>
      </w:r>
      <w:r>
        <w:t xml:space="preserve">   sustainability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</dc:title>
  <dcterms:created xsi:type="dcterms:W3CDTF">2021-10-11T08:50:35Z</dcterms:created>
  <dcterms:modified xsi:type="dcterms:W3CDTF">2021-10-11T08:50:35Z</dcterms:modified>
</cp:coreProperties>
</file>