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procedure    </w:t>
      </w:r>
      <w:r>
        <w:t xml:space="preserve">   policy    </w:t>
      </w:r>
      <w:r>
        <w:t xml:space="preserve">   conflict    </w:t>
      </w:r>
      <w:r>
        <w:t xml:space="preserve">   riskassessment    </w:t>
      </w:r>
      <w:r>
        <w:t xml:space="preserve">   areamanager    </w:t>
      </w:r>
      <w:r>
        <w:t xml:space="preserve">   manager    </w:t>
      </w:r>
      <w:r>
        <w:t xml:space="preserve">   seniorcarer    </w:t>
      </w:r>
      <w:r>
        <w:t xml:space="preserve">   audit    </w:t>
      </w:r>
      <w:r>
        <w:t xml:space="preserve">   wellled    </w:t>
      </w:r>
      <w:r>
        <w:t xml:space="preserve">   responsive    </w:t>
      </w:r>
      <w:r>
        <w:t xml:space="preserve">   caring    </w:t>
      </w:r>
      <w:r>
        <w:t xml:space="preserve">   effective    </w:t>
      </w:r>
      <w:r>
        <w:t xml:space="preserve">   safe    </w:t>
      </w:r>
      <w:r>
        <w:t xml:space="preserve">   keylinesofenquiry    </w:t>
      </w:r>
      <w:r>
        <w:t xml:space="preserve">   Teamwork    </w:t>
      </w:r>
      <w:r>
        <w:t xml:space="preserve">   dutyofcandour    </w:t>
      </w:r>
      <w:r>
        <w:t xml:space="preserve">   medicationerror    </w:t>
      </w:r>
      <w:r>
        <w:t xml:space="preserve">   dutyofcare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</dc:title>
  <dcterms:created xsi:type="dcterms:W3CDTF">2021-10-11T08:50:44Z</dcterms:created>
  <dcterms:modified xsi:type="dcterms:W3CDTF">2021-10-11T08:50:44Z</dcterms:modified>
</cp:coreProperties>
</file>