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expense    </w:t>
      </w:r>
      <w:r>
        <w:t xml:space="preserve">   ambulance    </w:t>
      </w:r>
      <w:r>
        <w:t xml:space="preserve">   complex    </w:t>
      </w:r>
      <w:r>
        <w:t xml:space="preserve">   insurance    </w:t>
      </w:r>
      <w:r>
        <w:t xml:space="preserve">   fever    </w:t>
      </w:r>
      <w:r>
        <w:t xml:space="preserve">   medicare    </w:t>
      </w:r>
      <w:r>
        <w:t xml:space="preserve">   appointments    </w:t>
      </w:r>
      <w:r>
        <w:t xml:space="preserve">   emergency    </w:t>
      </w:r>
      <w:r>
        <w:t xml:space="preserve">   copay    </w:t>
      </w:r>
      <w:r>
        <w:t xml:space="preserve">   hospital    </w:t>
      </w:r>
      <w:r>
        <w:t xml:space="preserve">   doctor    </w:t>
      </w:r>
      <w:r>
        <w:t xml:space="preserve">   nurse    </w:t>
      </w:r>
      <w:r>
        <w:t xml:space="preserve">   deductible    </w:t>
      </w:r>
      <w:r>
        <w:t xml:space="preserve">   dentist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2021-10-11T08:51:09Z</dcterms:created>
  <dcterms:modified xsi:type="dcterms:W3CDTF">2021-10-11T08:51:09Z</dcterms:modified>
</cp:coreProperties>
</file>