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Healthcare</w:t>
      </w:r>
    </w:p>
    <w:p>
      <w:pPr>
        <w:pStyle w:val="Questions"/>
      </w:pPr>
      <w:r>
        <w:t xml:space="preserve">1. TMOCIAMUCNOIN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IAVTL SISNG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ASSDEIE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RTMETNAET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ASOH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NCEERT OF EAIDSES TROCLON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7. HNOTYSE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ALIEMTRPACC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DAACNVE CVTIRIDEE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NICKSEOR'S EFLI TGASSE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HAINC FO TEOCNFINI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ASESPIS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ATNICNVICSOA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</dc:title>
  <dcterms:created xsi:type="dcterms:W3CDTF">2021-10-11T08:50:03Z</dcterms:created>
  <dcterms:modified xsi:type="dcterms:W3CDTF">2021-10-11T08:50:03Z</dcterms:modified>
</cp:coreProperties>
</file>