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medication    </w:t>
      </w:r>
      <w:r>
        <w:t xml:space="preserve">   systolic    </w:t>
      </w:r>
      <w:r>
        <w:t xml:space="preserve">   stretcher    </w:t>
      </w:r>
      <w:r>
        <w:t xml:space="preserve">   nurse    </w:t>
      </w:r>
      <w:r>
        <w:t xml:space="preserve">   surgeon    </w:t>
      </w:r>
      <w:r>
        <w:t xml:space="preserve">   oxygen    </w:t>
      </w:r>
      <w:r>
        <w:t xml:space="preserve">   bloodpressure    </w:t>
      </w:r>
      <w:r>
        <w:t xml:space="preserve">   flu    </w:t>
      </w:r>
      <w:r>
        <w:t xml:space="preserve">   vitamins    </w:t>
      </w:r>
      <w:r>
        <w:t xml:space="preserve">   wellness    </w:t>
      </w:r>
      <w:r>
        <w:t xml:space="preserve">   sleep    </w:t>
      </w:r>
      <w:r>
        <w:t xml:space="preserve">   healthy    </w:t>
      </w:r>
      <w:r>
        <w:t xml:space="preserve">   insurance    </w:t>
      </w:r>
      <w:r>
        <w:t xml:space="preserve">   recovery    </w:t>
      </w:r>
      <w:r>
        <w:t xml:space="preserve">   excercise    </w:t>
      </w:r>
      <w:r>
        <w:t xml:space="preserve">   nutrition    </w:t>
      </w:r>
      <w:r>
        <w:t xml:space="preserve">   family    </w:t>
      </w:r>
      <w:r>
        <w:t xml:space="preserve">   asthma    </w:t>
      </w:r>
      <w:r>
        <w:t xml:space="preserve">   sutures    </w:t>
      </w:r>
      <w:r>
        <w:t xml:space="preserve">   waitingroom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</dc:title>
  <dcterms:created xsi:type="dcterms:W3CDTF">2021-10-11T08:50:07Z</dcterms:created>
  <dcterms:modified xsi:type="dcterms:W3CDTF">2021-10-11T08:50:07Z</dcterms:modified>
</cp:coreProperties>
</file>