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Administration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Employee    </w:t>
      </w:r>
      <w:r>
        <w:t xml:space="preserve">   Hospital    </w:t>
      </w:r>
      <w:r>
        <w:t xml:space="preserve">   Administration    </w:t>
      </w:r>
      <w:r>
        <w:t xml:space="preserve">   Patients    </w:t>
      </w:r>
      <w:r>
        <w:t xml:space="preserve">   Development    </w:t>
      </w:r>
      <w:r>
        <w:t xml:space="preserve">   Training    </w:t>
      </w:r>
      <w:r>
        <w:t xml:space="preserve">   Masters    </w:t>
      </w:r>
      <w:r>
        <w:t xml:space="preserve">   Community    </w:t>
      </w:r>
      <w:r>
        <w:t xml:space="preserve">   Social Support    </w:t>
      </w:r>
      <w:r>
        <w:t xml:space="preserve">   Manager    </w:t>
      </w:r>
      <w:r>
        <w:t xml:space="preserve">   Specialist    </w:t>
      </w:r>
      <w:r>
        <w:t xml:space="preserve">   Health Insurance    </w:t>
      </w:r>
      <w:r>
        <w:t xml:space="preserve">   Human Resource Manager    </w:t>
      </w:r>
      <w:r>
        <w:t xml:space="preserve">   Hospital CEO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Administration </dc:title>
  <dcterms:created xsi:type="dcterms:W3CDTF">2021-10-11T08:50:49Z</dcterms:created>
  <dcterms:modified xsi:type="dcterms:W3CDTF">2021-10-11T08:50:49Z</dcterms:modified>
</cp:coreProperties>
</file>