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Basics</w:t>
      </w:r>
    </w:p>
    <w:p>
      <w:pPr>
        <w:pStyle w:val="Questions"/>
      </w:pPr>
      <w:r>
        <w:t xml:space="preserve">1. SICALM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MEBMRE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RVEIRDPO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UINSNCERA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IEMRDEAC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OFICFE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IOGDASISN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OELWADL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BLIILNG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ENRLELMTON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ISUDNER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DMFIOEIR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HHACELREAT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ELOPSSNFAORI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MIMRCCEOAL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DDIECIAM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KRWONET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YLITUAQ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Basics</dc:title>
  <dcterms:created xsi:type="dcterms:W3CDTF">2021-10-11T08:51:29Z</dcterms:created>
  <dcterms:modified xsi:type="dcterms:W3CDTF">2021-10-11T08:51:29Z</dcterms:modified>
</cp:coreProperties>
</file>