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Canadian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can choose any ________ they would like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universal healthcare system is more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government offers it to_________ regardless of their ability to pay.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people gain coverage, but the government ______ healthcare.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healthcare system that provides quality medical services to all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Canadian with _______ status has healthcare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allows them to seek care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outcomes are generally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Universal care is funded through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Universal care does not cover chronic ___________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a not a system but a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countries mandate that everyone buys health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can go without the ______ of not being able to afford medical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Receiving medical care through this system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Physicians are _______ promptly, and fully with no barriers.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healthcare makes up _______ of provincial spending.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Canadian Style</dc:title>
  <dcterms:created xsi:type="dcterms:W3CDTF">2021-10-11T08:51:22Z</dcterms:created>
  <dcterms:modified xsi:type="dcterms:W3CDTF">2021-10-11T08:51:22Z</dcterms:modified>
</cp:coreProperties>
</file>