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Careers</w:t>
      </w:r>
    </w:p>
    <w:p>
      <w:pPr>
        <w:pStyle w:val="Questions"/>
      </w:pPr>
      <w:r>
        <w:t xml:space="preserve">1. NEISTDT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INACPEDIRAIT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CRTHAAPSIM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ESNRU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GLIROTOIDSA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EGRRNONEOUUS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TGTLDORIMSEAO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GEMRCYNEE DCMEIAL NEIICNCTAH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9. TTRNORAALS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ORTOCD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TTCLAHIE REIATRN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RITINNAAEVRE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DOGRIIATOSCL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AITSSPTIHRYC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BTSLMEPOTHIO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Careers</dc:title>
  <dcterms:created xsi:type="dcterms:W3CDTF">2021-10-11T08:50:54Z</dcterms:created>
  <dcterms:modified xsi:type="dcterms:W3CDTF">2021-10-11T08:50:54Z</dcterms:modified>
</cp:coreProperties>
</file>