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Healthcare Careers and Their Specialties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Diseases of the kidney, bladder, or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Prevention and treatment of injuries sustained in athletic events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Diagnosis and treatment of tumors (cancer)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Diseases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Diseases and disorders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Diseases and disorders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Diseases and disorders of the stomach and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Diseases and disorders of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X-rays and radiation to diagnose and treat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Administers meds to cause loss of sensation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Diseases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Diseases of the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Disorders of the brain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Diseases and disorders of muscles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Pregnancy and childbirth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Careers and Their Specialties</dc:title>
  <dcterms:created xsi:type="dcterms:W3CDTF">2021-10-11T08:51:04Z</dcterms:created>
  <dcterms:modified xsi:type="dcterms:W3CDTF">2021-10-11T08:51:04Z</dcterms:modified>
</cp:coreProperties>
</file>