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Careers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Physical Therapist    </w:t>
      </w:r>
      <w:r>
        <w:t xml:space="preserve">   Paramedic    </w:t>
      </w:r>
      <w:r>
        <w:t xml:space="preserve">   EMT    </w:t>
      </w:r>
      <w:r>
        <w:t xml:space="preserve">   Biomedical Engineer    </w:t>
      </w:r>
      <w:r>
        <w:t xml:space="preserve">   Dental Hygienist    </w:t>
      </w:r>
      <w:r>
        <w:t xml:space="preserve">   Surgeon    </w:t>
      </w:r>
      <w:r>
        <w:t xml:space="preserve">   Dentist    </w:t>
      </w:r>
      <w:r>
        <w:t xml:space="preserve">   Pharmacist    </w:t>
      </w:r>
      <w:r>
        <w:t xml:space="preserve">   Nursing Assistant    </w:t>
      </w:r>
      <w:r>
        <w:t xml:space="preserve">   Lab Assistant    </w:t>
      </w:r>
      <w:r>
        <w:t xml:space="preserve">   Doctor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Careers </dc:title>
  <dcterms:created xsi:type="dcterms:W3CDTF">2021-10-11T08:50:16Z</dcterms:created>
  <dcterms:modified xsi:type="dcterms:W3CDTF">2021-10-11T08:50:16Z</dcterms:modified>
</cp:coreProperties>
</file>