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Sonographer    </w:t>
      </w:r>
      <w:r>
        <w:t xml:space="preserve">   Dietician    </w:t>
      </w:r>
      <w:r>
        <w:t xml:space="preserve">   Surgeon    </w:t>
      </w:r>
      <w:r>
        <w:t xml:space="preserve">   Anesthesiologist    </w:t>
      </w:r>
      <w:r>
        <w:t xml:space="preserve">   Registration    </w:t>
      </w:r>
      <w:r>
        <w:t xml:space="preserve">   Administration    </w:t>
      </w:r>
      <w:r>
        <w:t xml:space="preserve">   Respiratory Therapist    </w:t>
      </w:r>
      <w:r>
        <w:t xml:space="preserve">   Radiologist    </w:t>
      </w:r>
      <w:r>
        <w:t xml:space="preserve">   Occupational Therapist    </w:t>
      </w:r>
      <w:r>
        <w:t xml:space="preserve">   Speech Therapist    </w:t>
      </w:r>
      <w:r>
        <w:t xml:space="preserve">   Physical Therapist    </w:t>
      </w:r>
      <w:r>
        <w:t xml:space="preserve">   Pharmacist    </w:t>
      </w:r>
      <w:r>
        <w:t xml:space="preserve">   Phlebotomist    </w:t>
      </w:r>
      <w:r>
        <w:t xml:space="preserve">   Medical Technologist    </w:t>
      </w:r>
      <w:r>
        <w:t xml:space="preserve">   EMT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</dc:title>
  <dcterms:created xsi:type="dcterms:W3CDTF">2021-10-11T08:50:21Z</dcterms:created>
  <dcterms:modified xsi:type="dcterms:W3CDTF">2021-10-11T08:50:21Z</dcterms:modified>
</cp:coreProperties>
</file>