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Healthcare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 who examine teeth and mouth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degree that takes 5 to 6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degree that takes four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MD; diagnose, treat, and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ECG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eeg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degree that takes two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person to arrive to the scene of an accident and offers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specialize in diagnosing and treating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scientist studies living organisms such as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</dc:title>
  <dcterms:created xsi:type="dcterms:W3CDTF">2021-10-11T08:50:26Z</dcterms:created>
  <dcterms:modified xsi:type="dcterms:W3CDTF">2021-10-11T08:50:26Z</dcterms:modified>
</cp:coreProperties>
</file>