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prefer using sounds and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Identifiable Health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the first nurse to use evidence based practice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percuss means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Valve in 5th intercostal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the father of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for Health Information Technology for Economic and Clinical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Comes from the Latin word nutricitus, which means "nourishing"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general sense, it is the way a person "views"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science plus information science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aspects of patient care performed remotely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"knowing" that deals with moral components of nursing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Crossword Puzzle</dc:title>
  <dcterms:created xsi:type="dcterms:W3CDTF">2021-10-11T08:50:56Z</dcterms:created>
  <dcterms:modified xsi:type="dcterms:W3CDTF">2021-10-11T08:50:56Z</dcterms:modified>
</cp:coreProperties>
</file>