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Healthcare Ethics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Autonomy    </w:t>
      </w:r>
      <w:r>
        <w:t xml:space="preserve">   Beliefs    </w:t>
      </w:r>
      <w:r>
        <w:t xml:space="preserve">   Beneficence    </w:t>
      </w:r>
      <w:r>
        <w:t xml:space="preserve">   Care    </w:t>
      </w:r>
      <w:r>
        <w:t xml:space="preserve">   Challenges    </w:t>
      </w:r>
      <w:r>
        <w:t xml:space="preserve">   Confidentiality    </w:t>
      </w:r>
      <w:r>
        <w:t xml:space="preserve">   Doctor    </w:t>
      </w:r>
      <w:r>
        <w:t xml:space="preserve">   Ethical Dilemmas    </w:t>
      </w:r>
      <w:r>
        <w:t xml:space="preserve">   Ethics    </w:t>
      </w:r>
      <w:r>
        <w:t xml:space="preserve">   Insurance    </w:t>
      </w:r>
      <w:r>
        <w:t xml:space="preserve">   Justice    </w:t>
      </w:r>
      <w:r>
        <w:t xml:space="preserve">   Medication    </w:t>
      </w:r>
      <w:r>
        <w:t xml:space="preserve">   Morals    </w:t>
      </w:r>
      <w:r>
        <w:t xml:space="preserve">   NonMaleficence    </w:t>
      </w:r>
      <w:r>
        <w:t xml:space="preserve">   Patient Rights    </w:t>
      </w:r>
      <w:r>
        <w:t xml:space="preserve">   Rights    </w:t>
      </w:r>
      <w:r>
        <w:t xml:space="preserve">   Treatments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Ethics</dc:title>
  <dcterms:created xsi:type="dcterms:W3CDTF">2021-10-11T08:51:15Z</dcterms:created>
  <dcterms:modified xsi:type="dcterms:W3CDTF">2021-10-11T08:51:15Z</dcterms:modified>
</cp:coreProperties>
</file>