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Healthcare Fraud &amp; Abuse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Providers must maintain medical records that are accurate and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Providers are responsible for their own ______________________medical education to maintain State licensure, hospital privileges and board certification.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legal to give patients free pharmaceutical samples but it is illegal to _______free samples.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OIG is also known as the Office of __________________General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Billing for services performed by a provider on the Exclusion list is 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law that protects the government from being overcharged or sold substandard goods or services is called the _______________Claims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______________Health Care Fraud Statute prohibits knowingly and willfully executing or attempting to execute a scheme in connection with the delivery of payment for health care benefits, items or services.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Under the _____________Statute, the government may exclude from participation in all Federal health care programs individuals and entities convicted of a variety of healthcare related offenses.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improper claim would be a claim submitted for services that are considered ____________unnecessary.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Physician Self Referral Law is also known as the ___________Law.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Healthcare Fraud &amp; Abuse </dc:title>
  <dcterms:created xsi:type="dcterms:W3CDTF">2021-10-11T08:51:02Z</dcterms:created>
  <dcterms:modified xsi:type="dcterms:W3CDTF">2021-10-11T08:51:02Z</dcterms:modified>
</cp:coreProperties>
</file>