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treatment for congestion?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Florence Nightingale was the founder of modern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Sir Alexander Fleming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Florence Nightingale take care of her first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created to correct filth and contamination by the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Egyptians used to open the "channels"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Hippocrates developed the Hippocratic _____ for doctors to follow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use of microorganisms as weapons to infect humans?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Discovering the brain also led the Greeks to discover our 5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killed almost 75% of Europe and Asia?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Rene Laennec developed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Microscopes were developed to allow Doctors to see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to know about healthcare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the thermometer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people to record health records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 ________ was the first female doctor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believed they needed to cure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were the first to connect filth to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Hippocrates was the first person to record signs and ________ of many different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Chinese think invaded the body to make them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Egyptians recorded the first records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History </dc:title>
  <dcterms:created xsi:type="dcterms:W3CDTF">2021-10-11T08:51:41Z</dcterms:created>
  <dcterms:modified xsi:type="dcterms:W3CDTF">2021-10-11T08:51:41Z</dcterms:modified>
</cp:coreProperties>
</file>