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legal age of full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untruth;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attested and approved as meeting prescribed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is paid for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pledge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of value and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good rules equally to all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Issues</dc:title>
  <dcterms:created xsi:type="dcterms:W3CDTF">2021-10-11T08:51:20Z</dcterms:created>
  <dcterms:modified xsi:type="dcterms:W3CDTF">2021-10-11T08:51:20Z</dcterms:modified>
</cp:coreProperties>
</file>