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Management (Community Health Centers)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American College of Hospital Administrators (now the American College of Healthcare Executives) was the first professional association for hospital administrators that was formed in what year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FAMU school of Allied Health started in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modern day “health systems management program”  was established in what year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healthcare management class in FAMU school of Allied Health 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healthcare mangers held about 333,000 jobs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"Hospital Administration changed to " Healthcare Administration" in what year 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community health centers serve as the medical home for over 25 million  people in how many rural and urban communities across america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Community Center - Columbia Point Health Center in Dorchester, MA was established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Funding improved  for the first two community health centers in what year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year was the Association of University Programs in Health Administration (AUPHA) formed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Management (Community Health Centers)</dc:title>
  <dcterms:created xsi:type="dcterms:W3CDTF">2021-10-11T08:49:56Z</dcterms:created>
  <dcterms:modified xsi:type="dcterms:W3CDTF">2021-10-11T08:49:56Z</dcterms:modified>
</cp:coreProperties>
</file>