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Healthcare Organization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treatment to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 patients with heart &amp; lung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levels of management within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to improve large muscle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design, build repair, medical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emergency diagnoses &amp;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studies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people who “run the hospital”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and 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 patients with community resources (financial aid,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orders, receives, stocks &amp; distributes equipment &amp;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Determines the cause(s) of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concerned with mental well-being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maintain nutritionally sound      diets for patients</w:t>
            </w:r>
          </w:p>
        </w:tc>
      </w:tr>
    </w:tbl>
    <w:p>
      <w:pPr>
        <w:pStyle w:val="WordBankLarge"/>
      </w:pPr>
      <w:r>
        <w:t xml:space="preserve">   Organizational Structure     </w:t>
      </w:r>
      <w:r>
        <w:t xml:space="preserve">   Administrative    </w:t>
      </w:r>
      <w:r>
        <w:t xml:space="preserve">   Informational     </w:t>
      </w:r>
      <w:r>
        <w:t xml:space="preserve">   Therapeutic     </w:t>
      </w:r>
      <w:r>
        <w:t xml:space="preserve">   Physical Therapy     </w:t>
      </w:r>
      <w:r>
        <w:t xml:space="preserve">   Social Services     </w:t>
      </w:r>
      <w:r>
        <w:t xml:space="preserve">   Dietary    </w:t>
      </w:r>
      <w:r>
        <w:t xml:space="preserve">   Diagnostic     </w:t>
      </w:r>
      <w:r>
        <w:t xml:space="preserve">   Biomedical Technology     </w:t>
      </w:r>
      <w:r>
        <w:t xml:space="preserve">   Respiratory Therapy     </w:t>
      </w:r>
      <w:r>
        <w:t xml:space="preserve">   Emergency Medicine     </w:t>
      </w:r>
      <w:r>
        <w:t xml:space="preserve">   Medical Laboratory     </w:t>
      </w:r>
      <w:r>
        <w:t xml:space="preserve">   medical psychology    </w:t>
      </w:r>
      <w:r>
        <w:t xml:space="preserve">   Central Supply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Organization Puzzle </dc:title>
  <dcterms:created xsi:type="dcterms:W3CDTF">2021-10-11T08:50:09Z</dcterms:created>
  <dcterms:modified xsi:type="dcterms:W3CDTF">2021-10-11T08:50:09Z</dcterms:modified>
</cp:coreProperties>
</file>