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 Reform Word Scramble </w:t>
      </w:r>
    </w:p>
    <w:p>
      <w:pPr>
        <w:pStyle w:val="Questions"/>
      </w:pPr>
      <w:r>
        <w:t xml:space="preserve">1. UBNDDEL YENTPAM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DEHASR SAVGNSI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ILCILNCA TNRGIATOINE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MARCA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ADBALFROEF CERA CTA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ULEAV BAEDS ERLCTHEAHA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SMDSOIERAISN ITUECNDRO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SIHPLAOT QIUAREDC NTCNDIIOO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HIRNCOC ITDNONSICO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IARGCLUS TIES FTECINNOI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OTSP TAUEC CAER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NCOLO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ABMDNIALO RHSCMEEYTYOT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OPEIRMV ATIYQLU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URCEDE SCOT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PYA RFO NMEFERACORP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EFE ROF SEICERV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PAINTTE PIEREEENCX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TCMSOEOU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AARDTIIZNTNAODS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Reform Word Scramble </dc:title>
  <dcterms:created xsi:type="dcterms:W3CDTF">2021-10-11T08:50:28Z</dcterms:created>
  <dcterms:modified xsi:type="dcterms:W3CDTF">2021-10-11T08:50:28Z</dcterms:modified>
</cp:coreProperties>
</file>