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bone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Singultus?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Pyrosis?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examine a 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mean to waste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Gestation?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study of blood?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armpit?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Terminology</dc:title>
  <dcterms:created xsi:type="dcterms:W3CDTF">2021-10-11T08:51:07Z</dcterms:created>
  <dcterms:modified xsi:type="dcterms:W3CDTF">2021-10-11T08:51:07Z</dcterms:modified>
</cp:coreProperties>
</file>