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Healthcare Test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Personal Protection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Outside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Acquired immune deficiency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free from infection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Inside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Disease-producing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Infection that only affect the immunosuppressed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Needs 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Acquired in healthcare facilities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Test </dc:title>
  <dcterms:created xsi:type="dcterms:W3CDTF">2021-10-11T08:50:19Z</dcterms:created>
  <dcterms:modified xsi:type="dcterms:W3CDTF">2021-10-11T08:50:19Z</dcterms:modified>
</cp:coreProperties>
</file>