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Infection or disease originating outside of or external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Disease-producing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Acquired immune 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requiring oxygen in order to live and grow, able to thrive in the absence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free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Exploiting chances offered by immediate circumstances without reference to a general plan or moral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or disease originating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Requiring oxygen in order to live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or originating in a health care facility such as a hospital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Vocabulary</dc:title>
  <dcterms:created xsi:type="dcterms:W3CDTF">2021-10-11T08:50:14Z</dcterms:created>
  <dcterms:modified xsi:type="dcterms:W3CDTF">2021-10-11T08:50:14Z</dcterms:modified>
</cp:coreProperties>
</file>