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Healthcare Week</w:t>
      </w:r>
    </w:p>
    <w:p>
      <w:pPr>
        <w:pStyle w:val="Questions"/>
      </w:pPr>
      <w:r>
        <w:t xml:space="preserve">1. ROTBRALYAO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EITRYDA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SOCRDTO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APENITITN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LCICNI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OHIPCES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NISSTEF ECENRT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TRNAMEIKG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GISNNUR TCLYIIFA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UNMAH USRCEEROS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SRTTCEIOBS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STHOILPA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EENYEMGCR MORO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LOEIRMMA LEHAHT YESSMT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PLCAHSYI HAYRTEP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MHEO LATHEH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LHDCI CRAE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EOHSU EGENIKP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NEURSS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Week</dc:title>
  <dcterms:created xsi:type="dcterms:W3CDTF">2021-10-11T08:51:29Z</dcterms:created>
  <dcterms:modified xsi:type="dcterms:W3CDTF">2021-10-11T08:51:29Z</dcterms:modified>
</cp:coreProperties>
</file>