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social services    </w:t>
      </w:r>
      <w:r>
        <w:t xml:space="preserve">   volunteer services    </w:t>
      </w:r>
      <w:r>
        <w:t xml:space="preserve">   village manor    </w:t>
      </w:r>
      <w:r>
        <w:t xml:space="preserve">   respitory    </w:t>
      </w:r>
      <w:r>
        <w:t xml:space="preserve">   rehab    </w:t>
      </w:r>
      <w:r>
        <w:t xml:space="preserve">   registration    </w:t>
      </w:r>
      <w:r>
        <w:t xml:space="preserve">   radiology    </w:t>
      </w:r>
      <w:r>
        <w:t xml:space="preserve">   purchasing    </w:t>
      </w:r>
      <w:r>
        <w:t xml:space="preserve">   pharmacy    </w:t>
      </w:r>
      <w:r>
        <w:t xml:space="preserve">   patient financial services    </w:t>
      </w:r>
      <w:r>
        <w:t xml:space="preserve">   operating room    </w:t>
      </w:r>
      <w:r>
        <w:t xml:space="preserve">   marketing    </w:t>
      </w:r>
      <w:r>
        <w:t xml:space="preserve">   learn and grow depot    </w:t>
      </w:r>
      <w:r>
        <w:t xml:space="preserve">   information technology    </w:t>
      </w:r>
      <w:r>
        <w:t xml:space="preserve">   impact sports and fitness    </w:t>
      </w:r>
      <w:r>
        <w:t xml:space="preserve">   human resources    </w:t>
      </w:r>
      <w:r>
        <w:t xml:space="preserve">   hospice    </w:t>
      </w:r>
      <w:r>
        <w:t xml:space="preserve">   home health    </w:t>
      </w:r>
      <w:r>
        <w:t xml:space="preserve">   inpatient    </w:t>
      </w:r>
      <w:r>
        <w:t xml:space="preserve">   emergency department    </w:t>
      </w:r>
      <w:r>
        <w:t xml:space="preserve">   environmental services    </w:t>
      </w:r>
      <w:r>
        <w:t xml:space="preserve">   dietary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Week</dc:title>
  <dcterms:created xsi:type="dcterms:W3CDTF">2021-10-11T08:51:31Z</dcterms:created>
  <dcterms:modified xsi:type="dcterms:W3CDTF">2021-10-11T08:51:31Z</dcterms:modified>
</cp:coreProperties>
</file>