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Emergency    </w:t>
      </w:r>
      <w:r>
        <w:t xml:space="preserve">   Celebrate    </w:t>
      </w:r>
      <w:r>
        <w:t xml:space="preserve">   Test    </w:t>
      </w:r>
      <w:r>
        <w:t xml:space="preserve">   Imaging    </w:t>
      </w:r>
      <w:r>
        <w:t xml:space="preserve">   Quality    </w:t>
      </w:r>
      <w:r>
        <w:t xml:space="preserve">   Excellence    </w:t>
      </w:r>
      <w:r>
        <w:t xml:space="preserve">   Diagnosis    </w:t>
      </w:r>
      <w:r>
        <w:t xml:space="preserve">   Physical Therapy    </w:t>
      </w:r>
      <w:r>
        <w:t xml:space="preserve">   Housekeeping    </w:t>
      </w:r>
      <w:r>
        <w:t xml:space="preserve">   Appointment    </w:t>
      </w:r>
      <w:r>
        <w:t xml:space="preserve">   Hand hygiene    </w:t>
      </w:r>
      <w:r>
        <w:t xml:space="preserve">   Procedure    </w:t>
      </w:r>
      <w:r>
        <w:t xml:space="preserve">   EKG    </w:t>
      </w:r>
      <w:r>
        <w:t xml:space="preserve">   Teamwork    </w:t>
      </w:r>
      <w:r>
        <w:t xml:space="preserve">   Phlebotomy    </w:t>
      </w:r>
      <w:r>
        <w:t xml:space="preserve">   Compassion    </w:t>
      </w:r>
      <w:r>
        <w:t xml:space="preserve">   Caring    </w:t>
      </w:r>
      <w:r>
        <w:t xml:space="preserve">   Treatment    </w:t>
      </w:r>
      <w:r>
        <w:t xml:space="preserve">   Medication    </w:t>
      </w:r>
      <w:r>
        <w:t xml:space="preserve">   Referral    </w:t>
      </w:r>
      <w:r>
        <w:t xml:space="preserve">   Registration    </w:t>
      </w:r>
      <w:r>
        <w:t xml:space="preserve">   Ultrasound    </w:t>
      </w:r>
      <w:r>
        <w:t xml:space="preserve">   Colonoscopy    </w:t>
      </w:r>
      <w:r>
        <w:t xml:space="preserve">   Specialist    </w:t>
      </w:r>
      <w:r>
        <w:t xml:space="preserve">   Technician    </w:t>
      </w:r>
      <w:r>
        <w:t xml:space="preserve">   MedicalAssistant    </w:t>
      </w:r>
      <w:r>
        <w:t xml:space="preserve">   Medical    </w:t>
      </w:r>
      <w:r>
        <w:t xml:space="preserve">   Patient    </w:t>
      </w:r>
      <w:r>
        <w:t xml:space="preserve">   Xray    </w:t>
      </w:r>
      <w:r>
        <w:t xml:space="preserve">   MRI    </w:t>
      </w:r>
      <w:r>
        <w:t xml:space="preserve">   Lab    </w:t>
      </w:r>
      <w:r>
        <w:t xml:space="preserve">   Clinic    </w:t>
      </w:r>
      <w:r>
        <w:t xml:space="preserve">   Hospital    </w:t>
      </w:r>
      <w:r>
        <w:t xml:space="preserve">   Doctor    </w:t>
      </w:r>
      <w:r>
        <w:t xml:space="preserve">   Nurse    </w:t>
      </w:r>
      <w:r>
        <w:t xml:space="preserve">   Healthcare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Week</dc:title>
  <dcterms:created xsi:type="dcterms:W3CDTF">2021-10-11T08:51:33Z</dcterms:created>
  <dcterms:modified xsi:type="dcterms:W3CDTF">2021-10-11T08:51:33Z</dcterms:modified>
</cp:coreProperties>
</file>