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and Many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mathematics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provider    </w:t>
      </w:r>
      <w:r>
        <w:t xml:space="preserve">   coverage    </w:t>
      </w:r>
      <w:r>
        <w:t xml:space="preserve">   political    </w:t>
      </w:r>
      <w:r>
        <w:t xml:space="preserve">   social    </w:t>
      </w:r>
      <w:r>
        <w:t xml:space="preserve">   economic    </w:t>
      </w:r>
      <w:r>
        <w:t xml:space="preserve">   administration    </w:t>
      </w:r>
      <w:r>
        <w:t xml:space="preserve">   service    </w:t>
      </w:r>
      <w:r>
        <w:t xml:space="preserve">   insurance    </w:t>
      </w:r>
      <w:r>
        <w:t xml:space="preserve">   medicaid    </w:t>
      </w:r>
      <w:r>
        <w:t xml:space="preserve">   obamacare    </w:t>
      </w:r>
      <w:r>
        <w:t xml:space="preserve">   government    </w:t>
      </w:r>
      <w:r>
        <w:t xml:space="preserve">   healthcare    </w:t>
      </w:r>
      <w:r>
        <w:t xml:space="preserve">   republican    </w:t>
      </w:r>
      <w:r>
        <w:t xml:space="preserve">  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and Many More</dc:title>
  <dcterms:created xsi:type="dcterms:W3CDTF">2021-10-11T08:51:11Z</dcterms:created>
  <dcterms:modified xsi:type="dcterms:W3CDTF">2021-10-11T08:51:11Z</dcterms:modified>
</cp:coreProperties>
</file>