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and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Warnings    </w:t>
      </w:r>
      <w:r>
        <w:t xml:space="preserve">   Allergies    </w:t>
      </w:r>
      <w:r>
        <w:t xml:space="preserve">   Side Effects    </w:t>
      </w:r>
      <w:r>
        <w:t xml:space="preserve">   Interactions    </w:t>
      </w:r>
      <w:r>
        <w:t xml:space="preserve">   Drug    </w:t>
      </w:r>
      <w:r>
        <w:t xml:space="preserve">   Prescription    </w:t>
      </w:r>
      <w:r>
        <w:t xml:space="preserve">   Statin    </w:t>
      </w:r>
      <w:r>
        <w:t xml:space="preserve">   Sudafed    </w:t>
      </w:r>
      <w:r>
        <w:t xml:space="preserve">   Blood Sugar    </w:t>
      </w:r>
      <w:r>
        <w:t xml:space="preserve">   Cholesterol    </w:t>
      </w:r>
      <w:r>
        <w:t xml:space="preserve">   Lipitor    </w:t>
      </w:r>
      <w:r>
        <w:t xml:space="preserve">   Enteric    </w:t>
      </w:r>
      <w:r>
        <w:t xml:space="preserve">   Haldol    </w:t>
      </w:r>
      <w:r>
        <w:t xml:space="preserve">   Cogentin    </w:t>
      </w:r>
      <w:r>
        <w:t xml:space="preserve">   Geodon    </w:t>
      </w:r>
      <w:r>
        <w:t xml:space="preserve">   Exercise    </w:t>
      </w:r>
      <w:r>
        <w:t xml:space="preserve">   Diet    </w:t>
      </w:r>
      <w:r>
        <w:t xml:space="preserve">   Wellness    </w:t>
      </w:r>
      <w:r>
        <w:t xml:space="preserve">   Clozapine    </w:t>
      </w:r>
      <w:r>
        <w:t xml:space="preserve">   Medication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and Medication</dc:title>
  <dcterms:created xsi:type="dcterms:W3CDTF">2021-10-11T08:49:54Z</dcterms:created>
  <dcterms:modified xsi:type="dcterms:W3CDTF">2021-10-11T08:49:54Z</dcterms:modified>
</cp:coreProperties>
</file>