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careers.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diagnose and treat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Psychological counselor that helps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 and diagnose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diagnose, treat and prevent problems in patients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perform invasive medical procedures on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helps a registered nurse through a day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completes administrative tasks in doctors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are medical workers that fill in the gap for other jobs in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doctor that helps patients overcome mental disorders that affect their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prescribing and admitting anesthesia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Raw blood for donations.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uses touch to manipulate muscles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.helps patients with spinal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in charge of a person's vision or eye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 that specialize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practices medicine under the supervision of a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assesses and treats patients with mental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helps creates specialized dietary plan for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who helps pregnant women before and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take on the administrative duties in a dental office and may be required to perform basic patient care.</w:t>
            </w:r>
          </w:p>
        </w:tc>
      </w:tr>
    </w:tbl>
    <w:p>
      <w:pPr>
        <w:pStyle w:val="WordBankLarge"/>
      </w:pPr>
      <w:r>
        <w:t xml:space="preserve">   physician    </w:t>
      </w:r>
      <w:r>
        <w:t xml:space="preserve">   dietician    </w:t>
      </w:r>
      <w:r>
        <w:t xml:space="preserve">   anesthesiologist    </w:t>
      </w:r>
      <w:r>
        <w:t xml:space="preserve">   chiropractor    </w:t>
      </w:r>
      <w:r>
        <w:t xml:space="preserve">   massagetherapist    </w:t>
      </w:r>
      <w:r>
        <w:t xml:space="preserve">   medical assistant    </w:t>
      </w:r>
      <w:r>
        <w:t xml:space="preserve">   veterinary    </w:t>
      </w:r>
      <w:r>
        <w:t xml:space="preserve">   physicianassistant    </w:t>
      </w:r>
      <w:r>
        <w:t xml:space="preserve">   nursingassistant    </w:t>
      </w:r>
      <w:r>
        <w:t xml:space="preserve">   pediatrician    </w:t>
      </w:r>
      <w:r>
        <w:t xml:space="preserve">   phlebothomist    </w:t>
      </w:r>
      <w:r>
        <w:t xml:space="preserve">   dentist    </w:t>
      </w:r>
      <w:r>
        <w:t xml:space="preserve">   surgeon    </w:t>
      </w:r>
      <w:r>
        <w:t xml:space="preserve">   optometrist    </w:t>
      </w:r>
      <w:r>
        <w:t xml:space="preserve">   orderly    </w:t>
      </w:r>
      <w:r>
        <w:t xml:space="preserve">   Obstetricians    </w:t>
      </w:r>
      <w:r>
        <w:t xml:space="preserve">   psychiatrist     </w:t>
      </w:r>
      <w:r>
        <w:t xml:space="preserve">   therapist    </w:t>
      </w:r>
      <w:r>
        <w:t xml:space="preserve">   familytherapist    </w:t>
      </w:r>
      <w:r>
        <w:t xml:space="preserve">   dentalassistant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careers.</dc:title>
  <dcterms:created xsi:type="dcterms:W3CDTF">2021-10-11T08:50:41Z</dcterms:created>
  <dcterms:modified xsi:type="dcterms:W3CDTF">2021-10-11T08:50:41Z</dcterms:modified>
</cp:coreProperties>
</file>