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Healthcare</w:t>
      </w:r>
    </w:p>
    <w:p>
      <w:pPr>
        <w:pStyle w:val="Questions"/>
      </w:pPr>
      <w:r>
        <w:t xml:space="preserve">1. LSIATPOH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TODROC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USRNE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ETNISTD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ILCNCI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ACBLNEAUM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MDCRPAEIA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NICIEEMD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GRSUYER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YACMRPHA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</dc:title>
  <dcterms:created xsi:type="dcterms:W3CDTF">2021-10-11T08:50:28Z</dcterms:created>
  <dcterms:modified xsi:type="dcterms:W3CDTF">2021-10-11T08:50:28Z</dcterms:modified>
</cp:coreProperties>
</file>