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 vocabulary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Define verbal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Define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Define 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 objective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Define Self-motivated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Define democratic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 sender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Define feedback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 dependability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 autocratic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 nonverbal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Define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Define teamwork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 receiver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vocabulary week 1</dc:title>
  <dcterms:created xsi:type="dcterms:W3CDTF">2021-10-11T08:50:56Z</dcterms:created>
  <dcterms:modified xsi:type="dcterms:W3CDTF">2021-10-11T08:50:56Z</dcterms:modified>
</cp:coreProperties>
</file>