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Healthful Living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Phobias    </w:t>
      </w:r>
      <w:r>
        <w:t xml:space="preserve">   Vas Deferens    </w:t>
      </w:r>
      <w:r>
        <w:t xml:space="preserve">   Prostate Gland    </w:t>
      </w:r>
      <w:r>
        <w:t xml:space="preserve">   Fallopian Tube    </w:t>
      </w:r>
      <w:r>
        <w:t xml:space="preserve">   Ovary    </w:t>
      </w:r>
      <w:r>
        <w:t xml:space="preserve">   Testes    </w:t>
      </w:r>
      <w:r>
        <w:t xml:space="preserve">   Birth Control Pill    </w:t>
      </w:r>
      <w:r>
        <w:t xml:space="preserve">   Condom    </w:t>
      </w:r>
      <w:r>
        <w:t xml:space="preserve">   Abstinence    </w:t>
      </w:r>
      <w:r>
        <w:t xml:space="preserve">   Syphilis    </w:t>
      </w:r>
      <w:r>
        <w:t xml:space="preserve">   Gonorrhea    </w:t>
      </w:r>
      <w:r>
        <w:t xml:space="preserve">   Steroids    </w:t>
      </w:r>
      <w:r>
        <w:t xml:space="preserve">   Inhalants    </w:t>
      </w:r>
      <w:r>
        <w:t xml:space="preserve">   Stimulants    </w:t>
      </w:r>
      <w:r>
        <w:t xml:space="preserve">   Opioids    </w:t>
      </w:r>
      <w:r>
        <w:t xml:space="preserve">   Hallucinogens    </w:t>
      </w:r>
      <w:r>
        <w:t xml:space="preserve">   Depressants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Healthful Living II Word Search</dc:title>
  <dcterms:created xsi:type="dcterms:W3CDTF">2021-10-11T08:51:19Z</dcterms:created>
  <dcterms:modified xsi:type="dcterms:W3CDTF">2021-10-11T08:51:19Z</dcterms:modified>
</cp:coreProperties>
</file>