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Healthier Summer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pork    </w:t>
      </w:r>
      <w:r>
        <w:t xml:space="preserve">   sugar free drinks    </w:t>
      </w:r>
      <w:r>
        <w:t xml:space="preserve">   sleeping    </w:t>
      </w:r>
      <w:r>
        <w:t xml:space="preserve">   football camp    </w:t>
      </w:r>
      <w:r>
        <w:t xml:space="preserve">   playing with friends    </w:t>
      </w:r>
      <w:r>
        <w:t xml:space="preserve">   beef    </w:t>
      </w:r>
      <w:r>
        <w:t xml:space="preserve">   Madison    </w:t>
      </w:r>
      <w:r>
        <w:t xml:space="preserve">   litter free parks    </w:t>
      </w:r>
      <w:r>
        <w:t xml:space="preserve">   Kansas    </w:t>
      </w:r>
      <w:r>
        <w:t xml:space="preserve">   park    </w:t>
      </w:r>
      <w:r>
        <w:t xml:space="preserve">   tobacco free    </w:t>
      </w:r>
      <w:r>
        <w:t xml:space="preserve">   camping    </w:t>
      </w:r>
      <w:r>
        <w:t xml:space="preserve">   skating    </w:t>
      </w:r>
      <w:r>
        <w:t xml:space="preserve">   basketball    </w:t>
      </w:r>
      <w:r>
        <w:t xml:space="preserve">   running    </w:t>
      </w:r>
      <w:r>
        <w:t xml:space="preserve">   sunscreen    </w:t>
      </w:r>
      <w:r>
        <w:t xml:space="preserve">   softball    </w:t>
      </w:r>
      <w:r>
        <w:t xml:space="preserve">   baseball    </w:t>
      </w:r>
      <w:r>
        <w:t xml:space="preserve">   vegetables    </w:t>
      </w:r>
      <w:r>
        <w:t xml:space="preserve">   swimming    </w:t>
      </w:r>
      <w:r>
        <w:t xml:space="preserve">   exercise    </w:t>
      </w:r>
      <w:r>
        <w:t xml:space="preserve">   fruits    </w:t>
      </w:r>
      <w:r>
        <w:t xml:space="preserve">   healthy habits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Healthier Summer Fun!</dc:title>
  <dcterms:created xsi:type="dcterms:W3CDTF">2021-10-11T08:51:36Z</dcterms:created>
  <dcterms:modified xsi:type="dcterms:W3CDTF">2021-10-11T08:51:36Z</dcterms:modified>
</cp:coreProperties>
</file>