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Sugar    </w:t>
      </w:r>
      <w:r>
        <w:t xml:space="preserve">   Sports    </w:t>
      </w:r>
      <w:r>
        <w:t xml:space="preserve">   Physical    </w:t>
      </w:r>
      <w:r>
        <w:t xml:space="preserve">   Cardio    </w:t>
      </w:r>
      <w:r>
        <w:t xml:space="preserve">   Exercise    </w:t>
      </w:r>
      <w:r>
        <w:t xml:space="preserve">   Yummy    </w:t>
      </w:r>
      <w:r>
        <w:t xml:space="preserve">   Water    </w:t>
      </w:r>
      <w:r>
        <w:t xml:space="preserve">   Apple    </w:t>
      </w:r>
      <w:r>
        <w:t xml:space="preserve">   Eat    </w:t>
      </w:r>
      <w:r>
        <w:t xml:space="preserve">   Food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Healthy!</dc:title>
  <dcterms:created xsi:type="dcterms:W3CDTF">2021-10-11T08:52:45Z</dcterms:created>
  <dcterms:modified xsi:type="dcterms:W3CDTF">2021-10-11T08:52:45Z</dcterms:modified>
</cp:coreProperties>
</file>