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Balance    </w:t>
      </w:r>
      <w:r>
        <w:t xml:space="preserve">   Motivation    </w:t>
      </w:r>
      <w:r>
        <w:t xml:space="preserve">   Yoga    </w:t>
      </w:r>
      <w:r>
        <w:t xml:space="preserve">   Endurance    </w:t>
      </w:r>
      <w:r>
        <w:t xml:space="preserve">   Love    </w:t>
      </w:r>
      <w:r>
        <w:t xml:space="preserve">   Positive    </w:t>
      </w:r>
      <w:r>
        <w:t xml:space="preserve">   Volunteer    </w:t>
      </w:r>
      <w:r>
        <w:t xml:space="preserve">   Fitness    </w:t>
      </w:r>
      <w:r>
        <w:t xml:space="preserve">   Strength    </w:t>
      </w:r>
      <w:r>
        <w:t xml:space="preserve">   Stamina    </w:t>
      </w:r>
      <w:r>
        <w:t xml:space="preserve">   Cleanliness    </w:t>
      </w:r>
      <w:r>
        <w:t xml:space="preserve">   Spiritual    </w:t>
      </w:r>
      <w:r>
        <w:t xml:space="preserve">   Physical    </w:t>
      </w:r>
      <w:r>
        <w:t xml:space="preserve">   Emotional    </w:t>
      </w:r>
      <w:r>
        <w:t xml:space="preserve">   Mental    </w:t>
      </w:r>
      <w:r>
        <w:t xml:space="preserve">   Relaxing    </w:t>
      </w:r>
      <w:r>
        <w:t xml:space="preserve">   Lifting    </w:t>
      </w:r>
      <w:r>
        <w:t xml:space="preserve">   Stretching    </w:t>
      </w:r>
      <w:r>
        <w:t xml:space="preserve">   Puzzles    </w:t>
      </w:r>
      <w:r>
        <w:t xml:space="preserve">   Reading    </w:t>
      </w:r>
      <w:r>
        <w:t xml:space="preserve">   Sleep    </w:t>
      </w:r>
      <w:r>
        <w:t xml:space="preserve">   Hydration    </w:t>
      </w:r>
      <w:r>
        <w:t xml:space="preserve">   Diet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</dc:title>
  <dcterms:created xsi:type="dcterms:W3CDTF">2021-10-11T08:51:19Z</dcterms:created>
  <dcterms:modified xsi:type="dcterms:W3CDTF">2021-10-11T08:51:19Z</dcterms:modified>
</cp:coreProperties>
</file>