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Beauty - Inside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Friendship    </w:t>
      </w:r>
      <w:r>
        <w:t xml:space="preserve">   Income    </w:t>
      </w:r>
      <w:r>
        <w:t xml:space="preserve">   Opportunity    </w:t>
      </w:r>
      <w:r>
        <w:t xml:space="preserve">   Memory    </w:t>
      </w:r>
      <w:r>
        <w:t xml:space="preserve">   Brain    </w:t>
      </w:r>
      <w:r>
        <w:t xml:space="preserve">   Alive    </w:t>
      </w:r>
      <w:r>
        <w:t xml:space="preserve">   Activation    </w:t>
      </w:r>
      <w:r>
        <w:t xml:space="preserve">   Remedy    </w:t>
      </w:r>
      <w:r>
        <w:t xml:space="preserve">   Mudmask    </w:t>
      </w:r>
      <w:r>
        <w:t xml:space="preserve">   Cleanse    </w:t>
      </w:r>
      <w:r>
        <w:t xml:space="preserve">   Detox    </w:t>
      </w:r>
      <w:r>
        <w:t xml:space="preserve">   Supportive    </w:t>
      </w:r>
      <w:r>
        <w:t xml:space="preserve">   Kombucha    </w:t>
      </w:r>
      <w:r>
        <w:t xml:space="preserve">   Wholesome    </w:t>
      </w:r>
      <w:r>
        <w:t xml:space="preserve">   Beneficial    </w:t>
      </w:r>
      <w:r>
        <w:t xml:space="preserve">   Natural    </w:t>
      </w:r>
      <w:r>
        <w:t xml:space="preserve">   Organic    </w:t>
      </w:r>
      <w:r>
        <w:t xml:space="preserve">   Herbal    </w:t>
      </w:r>
      <w:r>
        <w:t xml:space="preserve">   Honey    </w:t>
      </w:r>
      <w:r>
        <w:t xml:space="preserve">   Beeswax    </w:t>
      </w:r>
      <w:r>
        <w:t xml:space="preserve">   Farmfresh    </w:t>
      </w:r>
      <w:r>
        <w:t xml:space="preserve">   Healthy    </w:t>
      </w:r>
      <w:r>
        <w:t xml:space="preserve">   Nontoxic    </w:t>
      </w:r>
      <w:r>
        <w:t xml:space="preserve">   Waterless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Beauty - Inside Out</dc:title>
  <dcterms:created xsi:type="dcterms:W3CDTF">2022-01-26T03:43:08Z</dcterms:created>
  <dcterms:modified xsi:type="dcterms:W3CDTF">2022-01-26T03:43:08Z</dcterms:modified>
</cp:coreProperties>
</file>