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Healthy Behaviors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Action of leading group of people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accompaniment to meat or fish such as cabbage, potato, carrots or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motivating or providing with a reason to act in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of being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sweet and fleshy product of a tree or other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settled way of thinking or feeling about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practice conductive to the preservation of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Helps in growth and muscle tissue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causing to absorb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fatty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done or performed as a means of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or fact of being accountable or to blame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in a state of progress or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relying on oneself or on ones own powers and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 of being physically fit and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particular selection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 into mouth and swallow for nourishment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possessing or enjoying good health or a sound mentality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firm belief in the reliability, truth, ability or strength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dormant or inactive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Behaviors</dc:title>
  <dcterms:created xsi:type="dcterms:W3CDTF">2021-10-11T08:50:43Z</dcterms:created>
  <dcterms:modified xsi:type="dcterms:W3CDTF">2021-10-11T08:50:43Z</dcterms:modified>
</cp:coreProperties>
</file>