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carpals    </w:t>
      </w:r>
      <w:r>
        <w:t xml:space="preserve">   metacarpals    </w:t>
      </w:r>
      <w:r>
        <w:t xml:space="preserve">   phalanges    </w:t>
      </w:r>
      <w:r>
        <w:t xml:space="preserve">   femur    </w:t>
      </w:r>
      <w:r>
        <w:t xml:space="preserve">   bladder    </w:t>
      </w:r>
      <w:r>
        <w:t xml:space="preserve">   lungs    </w:t>
      </w:r>
      <w:r>
        <w:t xml:space="preserve">   heart    </w:t>
      </w:r>
      <w:r>
        <w:t xml:space="preserve">   infection    </w:t>
      </w:r>
      <w:r>
        <w:t xml:space="preserve">   hormones    </w:t>
      </w:r>
      <w:r>
        <w:t xml:space="preserve">   pancreas    </w:t>
      </w:r>
      <w:r>
        <w:t xml:space="preserve">   excretion    </w:t>
      </w:r>
      <w:r>
        <w:t xml:space="preserve">   cardiovascular    </w:t>
      </w:r>
      <w:r>
        <w:t xml:space="preserve">   digestive    </w:t>
      </w:r>
      <w:r>
        <w:t xml:space="preserve">   secretions    </w:t>
      </w:r>
      <w:r>
        <w:t xml:space="preserve">   elimination    </w:t>
      </w:r>
      <w:r>
        <w:t xml:space="preserve">   skeletal    </w:t>
      </w:r>
      <w:r>
        <w:t xml:space="preserve">   lmyphatic    </w:t>
      </w:r>
      <w:r>
        <w:t xml:space="preserve">   integumentary    </w:t>
      </w:r>
      <w:r>
        <w:t xml:space="preserve">   reproductive    </w:t>
      </w:r>
      <w:r>
        <w:t xml:space="preserve">   endocrine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Bodies</dc:title>
  <dcterms:created xsi:type="dcterms:W3CDTF">2021-10-11T08:50:45Z</dcterms:created>
  <dcterms:modified xsi:type="dcterms:W3CDTF">2021-10-11T08:50:45Z</dcterms:modified>
</cp:coreProperties>
</file>