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Body &amp;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pizza    </w:t>
      </w:r>
      <w:r>
        <w:t xml:space="preserve">   chips    </w:t>
      </w:r>
      <w:r>
        <w:t xml:space="preserve">   soda    </w:t>
      </w:r>
      <w:r>
        <w:t xml:space="preserve">   food    </w:t>
      </w:r>
      <w:r>
        <w:t xml:space="preserve">   heart    </w:t>
      </w:r>
      <w:r>
        <w:t xml:space="preserve">   exercise    </w:t>
      </w:r>
      <w:r>
        <w:t xml:space="preserve">   healthy    </w:t>
      </w:r>
      <w:r>
        <w:t xml:space="preserve">   stomach    </w:t>
      </w:r>
      <w:r>
        <w:t xml:space="preserve">   teeth    </w:t>
      </w:r>
      <w:r>
        <w:t xml:space="preserve">   dairy    </w:t>
      </w:r>
      <w:r>
        <w:t xml:space="preserve">   protein    </w:t>
      </w:r>
      <w:r>
        <w:t xml:space="preserve">   grains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Body &amp; Food</dc:title>
  <dcterms:created xsi:type="dcterms:W3CDTF">2021-10-11T08:52:14Z</dcterms:created>
  <dcterms:modified xsi:type="dcterms:W3CDTF">2021-10-11T08:52:14Z</dcterms:modified>
</cp:coreProperties>
</file>