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Body, Healthy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can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Milk and Yogurt contains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Running, Cycling and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burn this off when exercising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Eating a wide variety of foods helps maintain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can be found on your Sunday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these to help keep you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Apples, Bananas and 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do this on a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Need to drink lots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Body, Healthy Mind</dc:title>
  <dcterms:created xsi:type="dcterms:W3CDTF">2021-10-11T08:50:48Z</dcterms:created>
  <dcterms:modified xsi:type="dcterms:W3CDTF">2021-10-11T08:50:48Z</dcterms:modified>
</cp:coreProperties>
</file>