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bone health    </w:t>
      </w:r>
      <w:r>
        <w:t xml:space="preserve">   avoid smoking    </w:t>
      </w:r>
      <w:r>
        <w:t xml:space="preserve">   exercise    </w:t>
      </w:r>
      <w:r>
        <w:t xml:space="preserve">   calcium    </w:t>
      </w:r>
      <w:r>
        <w:t xml:space="preserve">   milk    </w:t>
      </w:r>
      <w:r>
        <w:t xml:space="preserve">   skeleton    </w:t>
      </w:r>
      <w:r>
        <w:t xml:space="preserve">   knee pads    </w:t>
      </w:r>
      <w:r>
        <w:t xml:space="preserve">   brain    </w:t>
      </w:r>
      <w:r>
        <w:t xml:space="preserve">   elbow guards    </w:t>
      </w:r>
      <w:r>
        <w:t xml:space="preserve">   osteoporosis    </w:t>
      </w:r>
      <w:r>
        <w:t xml:space="preserve">   bone mass    </w:t>
      </w:r>
      <w:r>
        <w:t xml:space="preserve">   safety    </w:t>
      </w:r>
      <w:r>
        <w:t xml:space="preserve">   vitamin d    </w:t>
      </w:r>
      <w:r>
        <w:t xml:space="preserve">   bike helmet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Bones</dc:title>
  <dcterms:created xsi:type="dcterms:W3CDTF">2021-10-11T08:51:42Z</dcterms:created>
  <dcterms:modified xsi:type="dcterms:W3CDTF">2021-10-11T08:51:42Z</dcterms:modified>
</cp:coreProperties>
</file>