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Healthy 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BRAN CEREAL    </w:t>
      </w:r>
      <w:r>
        <w:t xml:space="preserve">   BACK SCRATCHER    </w:t>
      </w:r>
      <w:r>
        <w:t xml:space="preserve">   ITCHY    </w:t>
      </w:r>
      <w:r>
        <w:t xml:space="preserve">   CHOCOLATE    </w:t>
      </w:r>
      <w:r>
        <w:t xml:space="preserve">   COLAS    </w:t>
      </w:r>
      <w:r>
        <w:t xml:space="preserve">   ICE CREAM    </w:t>
      </w:r>
      <w:r>
        <w:t xml:space="preserve">   PECANS    </w:t>
      </w:r>
      <w:r>
        <w:t xml:space="preserve">   WALNUTS    </w:t>
      </w:r>
      <w:r>
        <w:t xml:space="preserve">   ALMONDS    </w:t>
      </w:r>
      <w:r>
        <w:t xml:space="preserve">   MACARONI AND CHEESE    </w:t>
      </w:r>
      <w:r>
        <w:t xml:space="preserve">   CHEESE    </w:t>
      </w:r>
      <w:r>
        <w:t xml:space="preserve">   MILK    </w:t>
      </w:r>
      <w:r>
        <w:t xml:space="preserve">   BAKED BEANS    </w:t>
      </w:r>
      <w:r>
        <w:t xml:space="preserve">   NAVY BEANS    </w:t>
      </w:r>
      <w:r>
        <w:t xml:space="preserve">   PARATHYROID HORMONE    </w:t>
      </w:r>
      <w:r>
        <w:t xml:space="preserve">   ZEMPLAR    </w:t>
      </w:r>
      <w:r>
        <w:t xml:space="preserve">   RENAGEL    </w:t>
      </w:r>
      <w:r>
        <w:t xml:space="preserve">   PHOSLYRA    </w:t>
      </w:r>
      <w:r>
        <w:t xml:space="preserve">   RENVELA    </w:t>
      </w:r>
      <w:r>
        <w:t xml:space="preserve">   PHOSLO    </w:t>
      </w:r>
      <w:r>
        <w:t xml:space="preserve">   VELPHORO    </w:t>
      </w:r>
      <w:r>
        <w:t xml:space="preserve">   SENSIPAR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Bones</dc:title>
  <dcterms:created xsi:type="dcterms:W3CDTF">2021-10-11T08:50:53Z</dcterms:created>
  <dcterms:modified xsi:type="dcterms:W3CDTF">2021-10-11T08:50:53Z</dcterms:modified>
</cp:coreProperties>
</file>