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amino acids    </w:t>
      </w:r>
      <w:r>
        <w:t xml:space="preserve">   antioxidants    </w:t>
      </w:r>
      <w:r>
        <w:t xml:space="preserve">   art    </w:t>
      </w:r>
      <w:r>
        <w:t xml:space="preserve">   avocado    </w:t>
      </w:r>
      <w:r>
        <w:t xml:space="preserve">   bake    </w:t>
      </w:r>
      <w:r>
        <w:t xml:space="preserve">   bath    </w:t>
      </w:r>
      <w:r>
        <w:t xml:space="preserve">   bike    </w:t>
      </w:r>
      <w:r>
        <w:t xml:space="preserve">   breakfast    </w:t>
      </w:r>
      <w:r>
        <w:t xml:space="preserve">   breathing    </w:t>
      </w:r>
      <w:r>
        <w:t xml:space="preserve">   career    </w:t>
      </w:r>
      <w:r>
        <w:t xml:space="preserve">   chess    </w:t>
      </w:r>
      <w:r>
        <w:t xml:space="preserve">   dance    </w:t>
      </w:r>
      <w:r>
        <w:t xml:space="preserve">   emotions    </w:t>
      </w:r>
      <w:r>
        <w:t xml:space="preserve">   fish    </w:t>
      </w:r>
      <w:r>
        <w:t xml:space="preserve">   fruits    </w:t>
      </w:r>
      <w:r>
        <w:t xml:space="preserve">   fun    </w:t>
      </w:r>
      <w:r>
        <w:t xml:space="preserve">   hike    </w:t>
      </w:r>
      <w:r>
        <w:t xml:space="preserve">   hobbies    </w:t>
      </w:r>
      <w:r>
        <w:t xml:space="preserve">   language    </w:t>
      </w:r>
      <w:r>
        <w:t xml:space="preserve">   learn    </w:t>
      </w:r>
      <w:r>
        <w:t xml:space="preserve">   massage    </w:t>
      </w:r>
      <w:r>
        <w:t xml:space="preserve">   meditation    </w:t>
      </w:r>
      <w:r>
        <w:t xml:space="preserve">   mental    </w:t>
      </w:r>
      <w:r>
        <w:t xml:space="preserve">   movies    </w:t>
      </w:r>
      <w:r>
        <w:t xml:space="preserve">   music    </w:t>
      </w:r>
      <w:r>
        <w:t xml:space="preserve">   news    </w:t>
      </w:r>
      <w:r>
        <w:t xml:space="preserve">   olive oil    </w:t>
      </w:r>
      <w:r>
        <w:t xml:space="preserve">   onions    </w:t>
      </w:r>
      <w:r>
        <w:t xml:space="preserve">   physical    </w:t>
      </w:r>
      <w:r>
        <w:t xml:space="preserve">   puzzles    </w:t>
      </w:r>
      <w:r>
        <w:t xml:space="preserve">   read    </w:t>
      </w:r>
      <w:r>
        <w:t xml:space="preserve">   relaxation    </w:t>
      </w:r>
      <w:r>
        <w:t xml:space="preserve">   safety    </w:t>
      </w:r>
      <w:r>
        <w:t xml:space="preserve">   school    </w:t>
      </w:r>
      <w:r>
        <w:t xml:space="preserve">   sleep    </w:t>
      </w:r>
      <w:r>
        <w:t xml:space="preserve">   smile    </w:t>
      </w:r>
      <w:r>
        <w:t xml:space="preserve">   social    </w:t>
      </w:r>
      <w:r>
        <w:t xml:space="preserve">   sports    </w:t>
      </w:r>
      <w:r>
        <w:t xml:space="preserve">   switch hands    </w:t>
      </w:r>
      <w:r>
        <w:t xml:space="preserve">   travel    </w:t>
      </w:r>
      <w:r>
        <w:t xml:space="preserve">   veggies    </w:t>
      </w:r>
      <w:r>
        <w:t xml:space="preserve">   video games    </w:t>
      </w:r>
      <w:r>
        <w:t xml:space="preserve">   vitamins    </w:t>
      </w:r>
      <w:r>
        <w:t xml:space="preserve">   volunteer    </w:t>
      </w:r>
      <w:r>
        <w:t xml:space="preserve">   water    </w:t>
      </w:r>
      <w:r>
        <w:t xml:space="preserve">   whole grains    </w:t>
      </w:r>
      <w:r>
        <w:t xml:space="preserve">   yard work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Brain</dc:title>
  <dcterms:created xsi:type="dcterms:W3CDTF">2021-10-11T08:51:21Z</dcterms:created>
  <dcterms:modified xsi:type="dcterms:W3CDTF">2021-10-11T08:51:21Z</dcterms:modified>
</cp:coreProperties>
</file>