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Honey    </w:t>
      </w:r>
      <w:r>
        <w:t xml:space="preserve">   Ginger    </w:t>
      </w:r>
      <w:r>
        <w:t xml:space="preserve">   Chocolate    </w:t>
      </w:r>
      <w:r>
        <w:t xml:space="preserve">   Jam    </w:t>
      </w:r>
      <w:r>
        <w:t xml:space="preserve">   Brown Sugar    </w:t>
      </w:r>
      <w:r>
        <w:t xml:space="preserve">   Yoghurt    </w:t>
      </w:r>
      <w:r>
        <w:t xml:space="preserve">   Walnuts    </w:t>
      </w:r>
      <w:r>
        <w:t xml:space="preserve">   Apples    </w:t>
      </w:r>
      <w:r>
        <w:t xml:space="preserve">   Strawberries    </w:t>
      </w:r>
      <w:r>
        <w:t xml:space="preserve">   Raspberries    </w:t>
      </w:r>
      <w:r>
        <w:t xml:space="preserve">   Raisins    </w:t>
      </w:r>
      <w:r>
        <w:t xml:space="preserve">   Pineapple    </w:t>
      </w:r>
      <w:r>
        <w:t xml:space="preserve">   Pecans    </w:t>
      </w:r>
      <w:r>
        <w:t xml:space="preserve">   pears    </w:t>
      </w:r>
      <w:r>
        <w:t xml:space="preserve">   Peanut Butter    </w:t>
      </w:r>
      <w:r>
        <w:t xml:space="preserve">   Peach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Brownies</dc:title>
  <dcterms:created xsi:type="dcterms:W3CDTF">2021-10-11T08:50:50Z</dcterms:created>
  <dcterms:modified xsi:type="dcterms:W3CDTF">2021-10-11T08:50:50Z</dcterms:modified>
</cp:coreProperties>
</file>