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flies    </w:t>
      </w:r>
      <w:r>
        <w:t xml:space="preserve">   hairband    </w:t>
      </w:r>
      <w:r>
        <w:t xml:space="preserve">   securebins    </w:t>
      </w:r>
      <w:r>
        <w:t xml:space="preserve">   germs    </w:t>
      </w:r>
      <w:r>
        <w:t xml:space="preserve">   vomiting    </w:t>
      </w:r>
      <w:r>
        <w:t xml:space="preserve">   shade    </w:t>
      </w:r>
      <w:r>
        <w:t xml:space="preserve">   antibacterial    </w:t>
      </w:r>
      <w:r>
        <w:t xml:space="preserve">   washout    </w:t>
      </w:r>
      <w:r>
        <w:t xml:space="preserve">   keepcool    </w:t>
      </w:r>
      <w:r>
        <w:t xml:space="preserve">   diahorra    </w:t>
      </w:r>
      <w:r>
        <w:t xml:space="preserve">   high    </w:t>
      </w:r>
      <w:r>
        <w:t xml:space="preserve">   aprons    </w:t>
      </w:r>
      <w:r>
        <w:t xml:space="preserve">   mud    </w:t>
      </w:r>
      <w:r>
        <w:t xml:space="preserve">   keepsecure    </w:t>
      </w:r>
      <w:r>
        <w:t xml:space="preserve">   cover    </w:t>
      </w:r>
      <w:r>
        <w:t xml:space="preserve">   safety    </w:t>
      </w:r>
      <w:r>
        <w:t xml:space="preserve">   handwash    </w:t>
      </w:r>
      <w:r>
        <w:t xml:space="preserve">   recycle    </w:t>
      </w:r>
      <w:r>
        <w:t xml:space="preserve">   dirt    </w:t>
      </w:r>
      <w:r>
        <w:t xml:space="preserve">   foodposioning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Camp</dc:title>
  <dcterms:created xsi:type="dcterms:W3CDTF">2021-10-11T08:51:39Z</dcterms:created>
  <dcterms:modified xsi:type="dcterms:W3CDTF">2021-10-11T08:51:39Z</dcterms:modified>
</cp:coreProperties>
</file>