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carrots    </w:t>
      </w:r>
      <w:r>
        <w:t xml:space="preserve">   quinoa    </w:t>
      </w:r>
      <w:r>
        <w:t xml:space="preserve">   kale    </w:t>
      </w:r>
      <w:r>
        <w:t xml:space="preserve">   kiwi    </w:t>
      </w:r>
      <w:r>
        <w:t xml:space="preserve">   milk    </w:t>
      </w:r>
      <w:r>
        <w:t xml:space="preserve">   almonds    </w:t>
      </w:r>
      <w:r>
        <w:t xml:space="preserve">   berries    </w:t>
      </w:r>
      <w:r>
        <w:t xml:space="preserve">   legumes    </w:t>
      </w:r>
      <w:r>
        <w:t xml:space="preserve">   spinach    </w:t>
      </w:r>
      <w:r>
        <w:t xml:space="preserve">   fish    </w:t>
      </w:r>
      <w:r>
        <w:t xml:space="preserve">   eggs    </w:t>
      </w:r>
      <w:r>
        <w:t xml:space="preserve">   chicken    </w:t>
      </w:r>
      <w:r>
        <w:t xml:space="preserve">   broccoli    </w:t>
      </w:r>
      <w:r>
        <w:t xml:space="preserve">   yogurt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Choice</dc:title>
  <dcterms:created xsi:type="dcterms:W3CDTF">2021-10-11T08:50:55Z</dcterms:created>
  <dcterms:modified xsi:type="dcterms:W3CDTF">2021-10-11T08:50:55Z</dcterms:modified>
</cp:coreProperties>
</file>