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Almonds    </w:t>
      </w:r>
      <w:r>
        <w:t xml:space="preserve">   Apple    </w:t>
      </w:r>
      <w:r>
        <w:t xml:space="preserve">   Asparagus    </w:t>
      </w:r>
      <w:r>
        <w:t xml:space="preserve">   Avocado    </w:t>
      </w:r>
      <w:r>
        <w:t xml:space="preserve">   Blueberries    </w:t>
      </w:r>
      <w:r>
        <w:t xml:space="preserve">   Broccoli    </w:t>
      </w:r>
      <w:r>
        <w:t xml:space="preserve">   Cabbage    </w:t>
      </w:r>
      <w:r>
        <w:t xml:space="preserve">   Calories    </w:t>
      </w:r>
      <w:r>
        <w:t xml:space="preserve">   Cantaloupe    </w:t>
      </w:r>
      <w:r>
        <w:t xml:space="preserve">   Chicken    </w:t>
      </w:r>
      <w:r>
        <w:t xml:space="preserve">   Fish    </w:t>
      </w:r>
      <w:r>
        <w:t xml:space="preserve">   Grapes    </w:t>
      </w:r>
      <w:r>
        <w:t xml:space="preserve">   Orange    </w:t>
      </w:r>
      <w:r>
        <w:t xml:space="preserve">   Peaches    </w:t>
      </w:r>
      <w:r>
        <w:t xml:space="preserve">   Pears    </w:t>
      </w:r>
      <w:r>
        <w:t xml:space="preserve">   Salads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Choices</dc:title>
  <dcterms:created xsi:type="dcterms:W3CDTF">2021-10-11T08:51:44Z</dcterms:created>
  <dcterms:modified xsi:type="dcterms:W3CDTF">2021-10-11T08:51:44Z</dcterms:modified>
</cp:coreProperties>
</file>