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Choices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fat    </w:t>
      </w:r>
      <w:r>
        <w:t xml:space="preserve">   lazy    </w:t>
      </w:r>
      <w:r>
        <w:t xml:space="preserve">   sleep    </w:t>
      </w:r>
      <w:r>
        <w:t xml:space="preserve">   drugs    </w:t>
      </w:r>
      <w:r>
        <w:t xml:space="preserve">   water    </w:t>
      </w:r>
      <w:r>
        <w:t xml:space="preserve">   fruit    </w:t>
      </w:r>
      <w:r>
        <w:t xml:space="preserve">   sugar    </w:t>
      </w:r>
      <w:r>
        <w:t xml:space="preserve">   dairy    </w:t>
      </w:r>
      <w:r>
        <w:t xml:space="preserve">   sweets    </w:t>
      </w:r>
      <w:r>
        <w:t xml:space="preserve">   stress    </w:t>
      </w:r>
      <w:r>
        <w:t xml:space="preserve">   sports    </w:t>
      </w:r>
      <w:r>
        <w:t xml:space="preserve">   active    </w:t>
      </w:r>
      <w:r>
        <w:t xml:space="preserve">   cycling    </w:t>
      </w:r>
      <w:r>
        <w:t xml:space="preserve">   running    </w:t>
      </w:r>
      <w:r>
        <w:t xml:space="preserve">   walking    </w:t>
      </w:r>
      <w:r>
        <w:t xml:space="preserve">   alcohol    </w:t>
      </w:r>
      <w:r>
        <w:t xml:space="preserve">   protein    </w:t>
      </w:r>
      <w:r>
        <w:t xml:space="preserve">   swimming    </w:t>
      </w:r>
      <w:r>
        <w:t xml:space="preserve">   carbohydrate    </w:t>
      </w:r>
      <w:r>
        <w:t xml:space="preserve">   caffeine    </w:t>
      </w:r>
      <w:r>
        <w:t xml:space="preserve">   lucozade    </w:t>
      </w:r>
      <w:r>
        <w:t xml:space="preserve">   training    </w:t>
      </w:r>
      <w:r>
        <w:t xml:space="preserve">   exercise    </w:t>
      </w:r>
      <w:r>
        <w:t xml:space="preserve">   challenge    </w:t>
      </w:r>
      <w:r>
        <w:t xml:space="preserve">   chocolate    </w:t>
      </w:r>
      <w:r>
        <w:t xml:space="preserve">   cigarettes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Choices</dc:title>
  <dcterms:created xsi:type="dcterms:W3CDTF">2021-10-11T08:50:41Z</dcterms:created>
  <dcterms:modified xsi:type="dcterms:W3CDTF">2021-10-11T08:50:41Z</dcterms:modified>
</cp:coreProperties>
</file>