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Choices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snack    </w:t>
      </w:r>
      <w:r>
        <w:t xml:space="preserve">   swap    </w:t>
      </w:r>
      <w:r>
        <w:t xml:space="preserve">   traffic light    </w:t>
      </w:r>
      <w:r>
        <w:t xml:space="preserve">   calories    </w:t>
      </w:r>
      <w:r>
        <w:t xml:space="preserve">   carbohydrate    </w:t>
      </w:r>
      <w:r>
        <w:t xml:space="preserve">   fat    </w:t>
      </w:r>
      <w:r>
        <w:t xml:space="preserve">   sugar    </w:t>
      </w:r>
      <w:r>
        <w:t xml:space="preserve">   salt    </w:t>
      </w:r>
      <w:r>
        <w:t xml:space="preserve">   choice    </w:t>
      </w:r>
      <w:r>
        <w:t xml:space="preserve">   healthy    </w:t>
      </w:r>
      <w:r>
        <w:t xml:space="preserve">   amber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Choices Wordsearch</dc:title>
  <dcterms:created xsi:type="dcterms:W3CDTF">2021-10-11T08:51:17Z</dcterms:created>
  <dcterms:modified xsi:type="dcterms:W3CDTF">2021-10-11T08:51:17Z</dcterms:modified>
</cp:coreProperties>
</file>